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</w:t>
      </w:r>
    </w:p>
    <w:p>
      <w:pPr>
        <w:pStyle w:val="Questions"/>
      </w:pPr>
      <w:r>
        <w:t xml:space="preserve">1. DRRBAOEOTHM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KRDYAOEB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ATFERWOS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ADRAHEWR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MTONIRO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RMO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RAHD EIVDR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URSE CEFNRIETA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MSUEO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TIERPRN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TTRINNEE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TICMOROFS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BELAC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SUIVR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ISECTRYU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</dc:title>
  <dcterms:created xsi:type="dcterms:W3CDTF">2021-10-11T18:32:28Z</dcterms:created>
  <dcterms:modified xsi:type="dcterms:W3CDTF">2021-10-11T18:32:28Z</dcterms:modified>
</cp:coreProperties>
</file>