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TECHNOVA IT FEST 2019 PUZZLE ROUND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MEMORY    </w:t>
      </w:r>
      <w:r>
        <w:t xml:space="preserve">   MOTHERBOARD    </w:t>
      </w:r>
      <w:r>
        <w:t xml:space="preserve">   HARDWARE    </w:t>
      </w:r>
      <w:r>
        <w:t xml:space="preserve">   FLOPPY    </w:t>
      </w:r>
      <w:r>
        <w:t xml:space="preserve">   READER    </w:t>
      </w:r>
      <w:r>
        <w:t xml:space="preserve">   TECHNOLOGY    </w:t>
      </w:r>
      <w:r>
        <w:t xml:space="preserve">   OPERATOR    </w:t>
      </w:r>
      <w:r>
        <w:t xml:space="preserve">   BROADBAND    </w:t>
      </w:r>
      <w:r>
        <w:t xml:space="preserve">   CHIP    </w:t>
      </w:r>
      <w:r>
        <w:t xml:space="preserve">   COMPRESSION    </w:t>
      </w:r>
      <w:r>
        <w:t xml:space="preserve">   CYBERSECURITY    </w:t>
      </w:r>
      <w:r>
        <w:t xml:space="preserve">   ENCRYPTION    </w:t>
      </w:r>
      <w:r>
        <w:t xml:space="preserve">   GATEWAY    </w:t>
      </w:r>
      <w:r>
        <w:t xml:space="preserve">   MEGABYTE    </w:t>
      </w:r>
      <w:r>
        <w:t xml:space="preserve">   PROTOCOL    </w:t>
      </w:r>
      <w:r>
        <w:t xml:space="preserve">   SEARCH    </w:t>
      </w:r>
      <w:r>
        <w:t xml:space="preserve">   ENGINE    </w:t>
      </w:r>
      <w:r>
        <w:t xml:space="preserve">   VIRUS    </w:t>
      </w:r>
      <w:r>
        <w:t xml:space="preserve">   RESOLUTION    </w:t>
      </w:r>
      <w:r>
        <w:t xml:space="preserve">   OPERATION    </w:t>
      </w:r>
      <w:r>
        <w:t xml:space="preserve">   PHISHING    </w:t>
      </w:r>
      <w:r>
        <w:t xml:space="preserve">   MALWARE    </w:t>
      </w:r>
      <w:r>
        <w:t xml:space="preserve">   MODEM    </w:t>
      </w:r>
      <w:r>
        <w:t xml:space="preserve">   JAVA    </w:t>
      </w:r>
      <w:r>
        <w:t xml:space="preserve">   FIREWALL    </w:t>
      </w:r>
      <w:r>
        <w:t xml:space="preserve">   ETHERNET    </w:t>
      </w:r>
      <w:r>
        <w:t xml:space="preserve">   DOWNLOAD    </w:t>
      </w:r>
      <w:r>
        <w:t xml:space="preserve">   DEVICE    </w:t>
      </w:r>
      <w:r>
        <w:t xml:space="preserve">   DRIVER    </w:t>
      </w:r>
      <w:r>
        <w:t xml:space="preserve">   CONTENT    </w:t>
      </w:r>
      <w:r>
        <w:t xml:space="preserve">   CLOUD    </w:t>
      </w:r>
      <w:r>
        <w:t xml:space="preserve">   BROWSER    </w:t>
      </w:r>
      <w:r>
        <w:t xml:space="preserve">   BOOT    </w:t>
      </w:r>
      <w:r>
        <w:t xml:space="preserve">   BOOLEAN    </w:t>
      </w:r>
      <w:r>
        <w:t xml:space="preserve">   BOOKMARK    </w:t>
      </w:r>
      <w:r>
        <w:t xml:space="preserve">   BLUETOOTH    </w:t>
      </w:r>
      <w:r>
        <w:t xml:space="preserve">   ATTACHMENT    </w:t>
      </w:r>
      <w:r>
        <w:t xml:space="preserve">   ANALOG    </w:t>
      </w:r>
      <w:r>
        <w:t xml:space="preserve">   MAPPING    </w:t>
      </w:r>
      <w:r>
        <w:t xml:space="preserve">   PROCESSING    </w:t>
      </w:r>
      <w:r>
        <w:t xml:space="preserve">   POLYMORPHISM    </w:t>
      </w:r>
      <w:r>
        <w:t xml:space="preserve">   INHERITANCE    </w:t>
      </w:r>
      <w:r>
        <w:t xml:space="preserve">   POINTER    </w:t>
      </w:r>
      <w:r>
        <w:t xml:space="preserve">   BYTE    </w:t>
      </w:r>
      <w:r>
        <w:t xml:space="preserve">   GENERATION    </w:t>
      </w:r>
      <w:r>
        <w:t xml:space="preserve">   NETWORK    </w:t>
      </w:r>
      <w:r>
        <w:t xml:space="preserve">   TOPOLOGY    </w:t>
      </w:r>
      <w:r>
        <w:t xml:space="preserve">   CACHE    </w:t>
      </w:r>
      <w:r>
        <w:t xml:space="preserve">   INTERNET    </w:t>
      </w:r>
      <w:r>
        <w:t xml:space="preserve">   COMPUTER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TECHNOVA IT FEST 2019 PUZZLE ROUND 1</dc:title>
  <dcterms:created xsi:type="dcterms:W3CDTF">2021-10-11T18:32:51Z</dcterms:created>
  <dcterms:modified xsi:type="dcterms:W3CDTF">2021-10-11T18:32:51Z</dcterms:modified>
</cp:coreProperties>
</file>