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TECHNO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Current is considered to be the movement of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unit of charge that contains 6.25 × 10^18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voltmeter is used in ________ with the circuit.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atom’s atomic number is determined by its number of 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part of an atom that has no electric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substance that is found only in its pure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diagram that shows the electrical connections of the electronic components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flow of electric charge.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characteristic of a secondary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material that opposes the movement of free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coulomb passing a point in one second.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resistive component that is designed to be temperature sensitive.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device that opens or completes an electrical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term used to designate electrical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short circuit will have a ________ current flow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 HUNT</dc:title>
  <dcterms:created xsi:type="dcterms:W3CDTF">2021-10-11T18:31:56Z</dcterms:created>
  <dcterms:modified xsi:type="dcterms:W3CDTF">2021-10-11T18:31:56Z</dcterms:modified>
</cp:coreProperties>
</file>