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TECH. IN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belgium    </w:t>
      </w:r>
      <w:r>
        <w:t xml:space="preserve">   britain     </w:t>
      </w:r>
      <w:r>
        <w:t xml:space="preserve">   chemical warfare     </w:t>
      </w:r>
      <w:r>
        <w:t xml:space="preserve">   eastern front    </w:t>
      </w:r>
      <w:r>
        <w:t xml:space="preserve">   france    </w:t>
      </w:r>
      <w:r>
        <w:t xml:space="preserve">   gas    </w:t>
      </w:r>
      <w:r>
        <w:t xml:space="preserve">   germans     </w:t>
      </w:r>
      <w:r>
        <w:t xml:space="preserve">   guns    </w:t>
      </w:r>
      <w:r>
        <w:t xml:space="preserve">   Machine Gun    </w:t>
      </w:r>
      <w:r>
        <w:t xml:space="preserve">   rifle    </w:t>
      </w:r>
      <w:r>
        <w:t xml:space="preserve">   russia     </w:t>
      </w:r>
      <w:r>
        <w:t xml:space="preserve">   submarine    </w:t>
      </w:r>
      <w:r>
        <w:t xml:space="preserve">   tanks    </w:t>
      </w:r>
      <w:r>
        <w:t xml:space="preserve">   technology    </w:t>
      </w:r>
      <w:r>
        <w:t xml:space="preserve">   trenches    </w:t>
      </w:r>
      <w:r>
        <w:t xml:space="preserve">   weapons    </w:t>
      </w:r>
      <w:r>
        <w:t xml:space="preserve">   western front    </w:t>
      </w:r>
      <w:r>
        <w:t xml:space="preserve">   WW1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TECH. IN WORLD WAR 1</dc:title>
  <dcterms:created xsi:type="dcterms:W3CDTF">2021-10-11T18:31:13Z</dcterms:created>
  <dcterms:modified xsi:type="dcterms:W3CDTF">2021-10-11T18:31:13Z</dcterms:modified>
</cp:coreProperties>
</file>