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design    </w:t>
      </w:r>
      <w:r>
        <w:t xml:space="preserve">   pencil    </w:t>
      </w:r>
      <w:r>
        <w:t xml:space="preserve">   ruler    </w:t>
      </w:r>
      <w:r>
        <w:t xml:space="preserve">   blow torch    </w:t>
      </w:r>
      <w:r>
        <w:t xml:space="preserve">   pine wood    </w:t>
      </w:r>
      <w:r>
        <w:t xml:space="preserve">   Felt    </w:t>
      </w:r>
      <w:r>
        <w:t xml:space="preserve">   tri square    </w:t>
      </w:r>
      <w:r>
        <w:t xml:space="preserve">   saw    </w:t>
      </w:r>
      <w:r>
        <w:t xml:space="preserve">   acrylic    </w:t>
      </w:r>
      <w:r>
        <w:t xml:space="preserve">   sanding machine    </w:t>
      </w:r>
      <w:r>
        <w:t xml:space="preserve">   Bauhaus    </w:t>
      </w:r>
      <w:r>
        <w:t xml:space="preserve">   pewter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STARTER</dc:title>
  <dcterms:created xsi:type="dcterms:W3CDTF">2021-10-11T18:32:43Z</dcterms:created>
  <dcterms:modified xsi:type="dcterms:W3CDTF">2021-10-11T18:32:43Z</dcterms:modified>
</cp:coreProperties>
</file>