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webpage    </w:t>
      </w:r>
      <w:r>
        <w:t xml:space="preserve">   highlight    </w:t>
      </w:r>
      <w:r>
        <w:t xml:space="preserve">   site    </w:t>
      </w:r>
      <w:r>
        <w:t xml:space="preserve">   font    </w:t>
      </w:r>
      <w:r>
        <w:t xml:space="preserve">   cursor    </w:t>
      </w:r>
      <w:r>
        <w:t xml:space="preserve">   password    </w:t>
      </w:r>
      <w:r>
        <w:t xml:space="preserve">   tablet    </w:t>
      </w:r>
      <w:r>
        <w:t xml:space="preserve">   refresh    </w:t>
      </w:r>
      <w:r>
        <w:t xml:space="preserve">   internet    </w:t>
      </w:r>
      <w:r>
        <w:t xml:space="preserve">   computer    </w:t>
      </w:r>
      <w:r>
        <w:t xml:space="preserve">   keyboard    </w:t>
      </w:r>
      <w:r>
        <w:t xml:space="preserve">   document    </w:t>
      </w:r>
      <w:r>
        <w:t xml:space="preserve">   software    </w:t>
      </w:r>
      <w:r>
        <w:t xml:space="preserve">   navigate    </w:t>
      </w:r>
      <w:r>
        <w:t xml:space="preserve">   mouse    </w:t>
      </w:r>
      <w:r>
        <w:t xml:space="preserve">   username    </w:t>
      </w:r>
      <w:r>
        <w:t xml:space="preserve">   domain    </w:t>
      </w:r>
      <w:r>
        <w:t xml:space="preserve">   scroll    </w:t>
      </w:r>
      <w:r>
        <w:t xml:space="preserve">   click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TALK</dc:title>
  <dcterms:created xsi:type="dcterms:W3CDTF">2021-10-11T18:32:29Z</dcterms:created>
  <dcterms:modified xsi:type="dcterms:W3CDTF">2021-10-11T18:32:29Z</dcterms:modified>
</cp:coreProperties>
</file>