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Google, Yahoo, Safari and Bing are these for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Facebook, Twitter, Instagram, Snapchat and Pinterest are all _____________platforms.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IPhones and IPads are both this kind of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number of IPhone is the most recent 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icon with the silhouette of a person's head and shoulders on a Rolodex page =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speech bubble icon signifies this type of messaging.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American entrepreneur, he was the chairman, CEO and co-founder of Apple.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 computer products are immune to computer viruses,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Converts digital signals generated by the computer into analog signals to be transmitted over a telephone or cable line.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 Gates biggest claim to fame.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my settings this feature allows me to choose a background picture for my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feature on my Apple device allows me to ask questions that will prompt it to search its memory or the internet for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icon with an envelope in it signifies this type of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Wireless technology standard for exchanging data over short distances from fixed and mobile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preset browser for internet searches on an Apple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Global system of interconnected computer networks that links computers worldwide.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turn on this feature in my settings when I take a flight to a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icon on my Ipad that allows me to set an alarm?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connect to the internet my laptop, IPad or IPhone requires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category of hardware and software that enables people to use the internet as the transmission medium for telephone calls. (Hint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button on a Smartphone, Tablet or other electronic device that takes the user to the start screen.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TEST</dc:title>
  <dcterms:created xsi:type="dcterms:W3CDTF">2021-10-11T18:32:07Z</dcterms:created>
  <dcterms:modified xsi:type="dcterms:W3CDTF">2021-10-11T18:32:07Z</dcterms:modified>
</cp:coreProperties>
</file>