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internet    </w:t>
      </w:r>
      <w:r>
        <w:t xml:space="preserve">   spreadsheet    </w:t>
      </w:r>
      <w:r>
        <w:t xml:space="preserve">   microphone    </w:t>
      </w:r>
      <w:r>
        <w:t xml:space="preserve">   modem    </w:t>
      </w:r>
      <w:r>
        <w:t xml:space="preserve">   speaker    </w:t>
      </w:r>
      <w:r>
        <w:t xml:space="preserve">   wifi    </w:t>
      </w:r>
      <w:r>
        <w:t xml:space="preserve">   printer    </w:t>
      </w:r>
      <w:r>
        <w:t xml:space="preserve">   hardware    </w:t>
      </w:r>
      <w:r>
        <w:t xml:space="preserve">   browser    </w:t>
      </w:r>
      <w:r>
        <w:t xml:space="preserve">   computer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 VOCABULARY</dc:title>
  <dcterms:created xsi:type="dcterms:W3CDTF">2021-10-11T18:32:22Z</dcterms:created>
  <dcterms:modified xsi:type="dcterms:W3CDTF">2021-10-11T18:32:22Z</dcterms:modified>
</cp:coreProperties>
</file>