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TECNICISMOS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JURISPRUDENCIA    </w:t>
      </w:r>
      <w:r>
        <w:t xml:space="preserve">   JUICIO    </w:t>
      </w:r>
      <w:r>
        <w:t xml:space="preserve">   AMPARO    </w:t>
      </w:r>
      <w:r>
        <w:t xml:space="preserve">   FRAUDE    </w:t>
      </w:r>
      <w:r>
        <w:t xml:space="preserve">   TESTIGO    </w:t>
      </w:r>
      <w:r>
        <w:t xml:space="preserve">   TARGET    </w:t>
      </w:r>
      <w:r>
        <w:t xml:space="preserve">   PLANEACIÓN    </w:t>
      </w:r>
      <w:r>
        <w:t xml:space="preserve">   ESTRATEGIA    </w:t>
      </w:r>
      <w:r>
        <w:t xml:space="preserve">   CAPITAL    </w:t>
      </w:r>
      <w:r>
        <w:t xml:space="preserve">   DISTRIBUCIÓN    </w:t>
      </w:r>
      <w:r>
        <w:t xml:space="preserve">   DOSSIER    </w:t>
      </w:r>
      <w:r>
        <w:t xml:space="preserve">   IMPUESTO    </w:t>
      </w:r>
      <w:r>
        <w:t xml:space="preserve">   PIB    </w:t>
      </w:r>
      <w:r>
        <w:t xml:space="preserve">   REMANENTE    </w:t>
      </w:r>
      <w:r>
        <w:t xml:space="preserve">   BALANCE    </w:t>
      </w:r>
      <w:r>
        <w:t xml:space="preserve">   MACROECONOMÍA    </w:t>
      </w:r>
      <w:r>
        <w:t xml:space="preserve">   SALARIO    </w:t>
      </w:r>
      <w:r>
        <w:t xml:space="preserve">   ENDOSCOPIA    </w:t>
      </w:r>
      <w:r>
        <w:t xml:space="preserve">   HEPATITIS    </w:t>
      </w:r>
      <w:r>
        <w:t xml:space="preserve">   HIPERTENSO    </w:t>
      </w:r>
      <w:r>
        <w:t xml:space="preserve">   GINECOLÓGIA    </w:t>
      </w:r>
      <w:r>
        <w:t xml:space="preserve">   PATOLÓGICO    </w:t>
      </w:r>
      <w:r>
        <w:t xml:space="preserve">   GERIATRÍA    </w:t>
      </w:r>
      <w:r>
        <w:t xml:space="preserve">   HARDWARE    </w:t>
      </w:r>
      <w:r>
        <w:t xml:space="preserve">   RAM    </w:t>
      </w:r>
      <w:r>
        <w:t xml:space="preserve">   MICROCHIP    </w:t>
      </w:r>
      <w:r>
        <w:t xml:space="preserve">   MEGABYTES    </w:t>
      </w:r>
      <w:r>
        <w:t xml:space="preserve">   HTML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TECNICISMOS</dc:title>
  <dcterms:created xsi:type="dcterms:W3CDTF">2021-10-11T18:32:49Z</dcterms:created>
  <dcterms:modified xsi:type="dcterms:W3CDTF">2021-10-11T18:32:49Z</dcterms:modified>
</cp:coreProperties>
</file>