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LAYER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"INNER" 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TECTONIC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 CORE IS MOSTY COMPRISED OF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CRUST IS COMPRISED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THE MANTLE THAT INCLUDES PART OF THE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(umm... other part of the mantle) not including the upper and lower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OUTER LAYER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CORE IS MOSTLY COMPRISED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TECTONICS</dc:title>
  <dcterms:created xsi:type="dcterms:W3CDTF">2021-10-11T18:32:46Z</dcterms:created>
  <dcterms:modified xsi:type="dcterms:W3CDTF">2021-10-11T18:32:46Z</dcterms:modified>
</cp:coreProperties>
</file>