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OUTERCORE    </w:t>
      </w:r>
      <w:r>
        <w:t xml:space="preserve">   INNERCORE    </w:t>
      </w:r>
      <w:r>
        <w:t xml:space="preserve">   MAGMA    </w:t>
      </w:r>
      <w:r>
        <w:t xml:space="preserve">   VOLCANO    </w:t>
      </w:r>
      <w:r>
        <w:t xml:space="preserve">   CRUST    </w:t>
      </w:r>
      <w:r>
        <w:t xml:space="preserve">   MESOSPHERE    </w:t>
      </w:r>
      <w:r>
        <w:t xml:space="preserve">   MANTLE    </w:t>
      </w:r>
      <w:r>
        <w:t xml:space="preserve">   LITHOSPHERE    </w:t>
      </w:r>
      <w:r>
        <w:t xml:space="preserve">   ASTHENOSPHERE    </w:t>
      </w:r>
      <w:r>
        <w:t xml:space="preserve">   CONVECTIONCURRENT    </w:t>
      </w:r>
      <w:r>
        <w:t xml:space="preserve">   FOSSILS    </w:t>
      </w:r>
      <w:r>
        <w:t xml:space="preserve">   PANGEA    </w:t>
      </w:r>
      <w:r>
        <w:t xml:space="preserve">   SUBDUCTIONZONE    </w:t>
      </w:r>
      <w:r>
        <w:t xml:space="preserve">   SPREADINGSEAFLOOR    </w:t>
      </w:r>
      <w:r>
        <w:t xml:space="preserve">   CONTINENTALDRIFT    </w:t>
      </w:r>
      <w:r>
        <w:t xml:space="preserve">   PLATETECTONIC    </w:t>
      </w:r>
      <w:r>
        <w:t xml:space="preserve">   EARTHQUAKE    </w:t>
      </w:r>
      <w:r>
        <w:t xml:space="preserve">   TRENCH    </w:t>
      </w:r>
      <w:r>
        <w:t xml:space="preserve">   TRANSFORM    </w:t>
      </w:r>
      <w:r>
        <w:t xml:space="preserve">   DIVERGENT    </w:t>
      </w:r>
      <w:r>
        <w:t xml:space="preserve">   SLABPULL    </w:t>
      </w:r>
      <w:r>
        <w:t xml:space="preserve">   RIDGEPUSH    </w:t>
      </w:r>
      <w:r>
        <w:t xml:space="preserve">   CONVERGENT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2021-10-11T18:33:24Z</dcterms:created>
  <dcterms:modified xsi:type="dcterms:W3CDTF">2021-10-11T18:33:24Z</dcterms:modified>
</cp:coreProperties>
</file>