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TED BUNDY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CHILDHOOD    </w:t>
      </w:r>
      <w:r>
        <w:t xml:space="preserve">   PSYCHOLOGY    </w:t>
      </w:r>
      <w:r>
        <w:t xml:space="preserve">   MURDER    </w:t>
      </w:r>
      <w:r>
        <w:t xml:space="preserve">   PSYCHOTIC    </w:t>
      </w:r>
      <w:r>
        <w:t xml:space="preserve">   FORENSIC    </w:t>
      </w:r>
      <w:r>
        <w:t xml:space="preserve">   VICTIM    </w:t>
      </w:r>
      <w:r>
        <w:t xml:space="preserve">   KIDNAPPING    </w:t>
      </w:r>
      <w:r>
        <w:t xml:space="preserve">   SERIAL KILLER    </w:t>
      </w:r>
      <w:r>
        <w:t xml:space="preserve">   RAPE    </w:t>
      </w:r>
      <w:r>
        <w:t xml:space="preserve">   TED BUNDY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BUNDY</dc:title>
  <dcterms:created xsi:type="dcterms:W3CDTF">2021-10-11T18:33:55Z</dcterms:created>
  <dcterms:modified xsi:type="dcterms:W3CDTF">2021-10-11T18:33:55Z</dcterms:modified>
</cp:coreProperties>
</file>