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TED BUNDY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VOLKSWAGON    </w:t>
      </w:r>
      <w:r>
        <w:t xml:space="preserve">   1970    </w:t>
      </w:r>
      <w:r>
        <w:t xml:space="preserve">   GIRLS    </w:t>
      </w:r>
      <w:r>
        <w:t xml:space="preserve">   WOMEN    </w:t>
      </w:r>
      <w:r>
        <w:t xml:space="preserve">   MURDERER    </w:t>
      </w:r>
      <w:r>
        <w:t xml:space="preserve">   BURGLAR    </w:t>
      </w:r>
      <w:r>
        <w:t xml:space="preserve">   BUNDY    </w:t>
      </w:r>
      <w:r>
        <w:t xml:space="preserve">   TED    </w:t>
      </w:r>
      <w:r>
        <w:t xml:space="preserve">   ELEANOR    </w:t>
      </w:r>
      <w:r>
        <w:t xml:space="preserve">   THERODORE    </w:t>
      </w:r>
      <w:r>
        <w:t xml:space="preserve">   KILLER    </w:t>
      </w:r>
      <w:r>
        <w:t xml:space="preserve">   RAPE    </w:t>
      </w:r>
      <w:r>
        <w:t xml:space="preserve">   UNIVERSITY OF WASHITON    </w:t>
      </w:r>
      <w:r>
        <w:t xml:space="preserve">   CORDS    </w:t>
      </w:r>
      <w:r>
        <w:t xml:space="preserve">   CUFFS    </w:t>
      </w:r>
      <w:r>
        <w:t xml:space="preserve">   CROWBAR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BUNDY  </dc:title>
  <dcterms:created xsi:type="dcterms:W3CDTF">2021-10-11T18:32:51Z</dcterms:created>
  <dcterms:modified xsi:type="dcterms:W3CDTF">2021-10-11T18:32:51Z</dcterms:modified>
</cp:coreProperties>
</file>