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 TALK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Monica Lewinsky speak out on 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Duckworth has developed a test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were the kids who built the Rollercoaster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 "We talk a lot about our right to freedom of expression, but we need to talk more about our responsibility to freedom of expression"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has the highest rate of incarceration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Bryan Stevenson talk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 of the black male population has permanently lost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talked about Grit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Grit in kids is something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percent of all young men of color are in jail, prison, parole or probation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money was California going to spend on the death penalty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TALK PUZZLE</dc:title>
  <dcterms:created xsi:type="dcterms:W3CDTF">2021-10-11T18:32:29Z</dcterms:created>
  <dcterms:modified xsi:type="dcterms:W3CDTF">2021-10-11T18:32:29Z</dcterms:modified>
</cp:coreProperties>
</file>