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TEENAGE MUTANT NINJA TURTLES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Medium"/>
      </w:pPr>
      <w:r>
        <w:t xml:space="preserve">   BANDANAS    </w:t>
      </w:r>
      <w:r>
        <w:t xml:space="preserve">   MASKS    </w:t>
      </w:r>
      <w:r>
        <w:t xml:space="preserve">   SAIS    </w:t>
      </w:r>
      <w:r>
        <w:t xml:space="preserve">   TWO NUNCHUKS    </w:t>
      </w:r>
      <w:r>
        <w:t xml:space="preserve">   BO STAFF    </w:t>
      </w:r>
      <w:r>
        <w:t xml:space="preserve">   TWO KATANAS    </w:t>
      </w:r>
      <w:r>
        <w:t xml:space="preserve">   RED    </w:t>
      </w:r>
      <w:r>
        <w:t xml:space="preserve">   ORANGE    </w:t>
      </w:r>
      <w:r>
        <w:t xml:space="preserve">   PURPLE    </w:t>
      </w:r>
      <w:r>
        <w:t xml:space="preserve">   BLUE    </w:t>
      </w:r>
      <w:r>
        <w:t xml:space="preserve">   RAPHAEL    </w:t>
      </w:r>
      <w:r>
        <w:t xml:space="preserve">   MICHELANGELO    </w:t>
      </w:r>
      <w:r>
        <w:t xml:space="preserve">   LEONARDO    </w:t>
      </w:r>
      <w:r>
        <w:t xml:space="preserve">   DONATELLO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TEENAGE MUTANT NINJA TURTLES</dc:title>
  <dcterms:created xsi:type="dcterms:W3CDTF">2021-10-11T18:33:47Z</dcterms:created>
  <dcterms:modified xsi:type="dcterms:W3CDTF">2021-10-11T18:33:47Z</dcterms:modified>
</cp:coreProperties>
</file>