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LEADERSHIP WORD SCRAMBLE</w:t>
      </w:r>
    </w:p>
    <w:p>
      <w:pPr>
        <w:pStyle w:val="Questions"/>
      </w:pPr>
      <w:r>
        <w:t xml:space="preserve">1. EHSNTO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TISPEOVI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IEFNLDYR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EUFPHLL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EESPTNIRST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SWOTRTYTHRU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OITSMCIPTI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KEDINNSS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AEIUDRNNTGDSN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SCEPETR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EBUHML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MEHYTPA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PSRIUOVTEP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ELPSIHEARD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ITLUQEAY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IARF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INEPATT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-NRTLFOCLSOE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IENC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INIVOGGFR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LEADERSHIP WORD SCRAMBLE</dc:title>
  <dcterms:created xsi:type="dcterms:W3CDTF">2021-10-11T18:34:21Z</dcterms:created>
  <dcterms:modified xsi:type="dcterms:W3CDTF">2021-10-11T18:34:21Z</dcterms:modified>
</cp:coreProperties>
</file>