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underage    </w:t>
      </w:r>
      <w:r>
        <w:t xml:space="preserve">   ultrasound    </w:t>
      </w:r>
      <w:r>
        <w:t xml:space="preserve">   teen pregnancy    </w:t>
      </w:r>
      <w:r>
        <w:t xml:space="preserve">   sperm    </w:t>
      </w:r>
      <w:r>
        <w:t xml:space="preserve">   baby clothes    </w:t>
      </w:r>
      <w:r>
        <w:t xml:space="preserve">   birth    </w:t>
      </w:r>
      <w:r>
        <w:t xml:space="preserve">   c section    </w:t>
      </w:r>
      <w:r>
        <w:t xml:space="preserve">   daddy    </w:t>
      </w:r>
      <w:r>
        <w:t xml:space="preserve">   dispair    </w:t>
      </w:r>
      <w:r>
        <w:t xml:space="preserve">   egg    </w:t>
      </w:r>
      <w:r>
        <w:t xml:space="preserve">   female    </w:t>
      </w:r>
      <w:r>
        <w:t xml:space="preserve">   fertility    </w:t>
      </w:r>
      <w:r>
        <w:t xml:space="preserve">   gynecologist    </w:t>
      </w:r>
      <w:r>
        <w:t xml:space="preserve">   high school    </w:t>
      </w:r>
      <w:r>
        <w:t xml:space="preserve">   hospital    </w:t>
      </w:r>
      <w:r>
        <w:t xml:space="preserve">   male    </w:t>
      </w:r>
      <w:r>
        <w:t xml:space="preserve">   mommy    </w:t>
      </w:r>
      <w:r>
        <w:t xml:space="preserve">   mood swings    </w:t>
      </w:r>
      <w:r>
        <w:t xml:space="preserve">   natural birth    </w:t>
      </w:r>
      <w:r>
        <w:t xml:space="preserve">   newborn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PREGNANCY </dc:title>
  <dcterms:created xsi:type="dcterms:W3CDTF">2021-10-11T18:33:40Z</dcterms:created>
  <dcterms:modified xsi:type="dcterms:W3CDTF">2021-10-11T18:33:40Z</dcterms:modified>
</cp:coreProperties>
</file>