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TEITHIO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Chubut    </w:t>
      </w:r>
      <w:r>
        <w:t xml:space="preserve">   Andes    </w:t>
      </w:r>
      <w:r>
        <w:t xml:space="preserve">   Ariannin    </w:t>
      </w:r>
      <w:r>
        <w:t xml:space="preserve">   Paith    </w:t>
      </w:r>
      <w:r>
        <w:t xml:space="preserve">   Camwy    </w:t>
      </w:r>
      <w:r>
        <w:t xml:space="preserve">   Trelew    </w:t>
      </w:r>
      <w:r>
        <w:t xml:space="preserve">   Gaiman    </w:t>
      </w:r>
      <w:r>
        <w:t xml:space="preserve">   Cymraeg    </w:t>
      </w:r>
      <w:r>
        <w:t xml:space="preserve">   Ty te    </w:t>
      </w:r>
      <w:r>
        <w:t xml:space="preserve">   Morloi    </w:t>
      </w:r>
      <w:r>
        <w:t xml:space="preserve">   Mimosa    </w:t>
      </w:r>
      <w:r>
        <w:t xml:space="preserve">   Asado    </w:t>
      </w:r>
      <w:r>
        <w:t xml:space="preserve">   Patagonia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TEITHIO</dc:title>
  <dcterms:created xsi:type="dcterms:W3CDTF">2021-10-11T18:33:44Z</dcterms:created>
  <dcterms:modified xsi:type="dcterms:W3CDTF">2021-10-11T18:33:44Z</dcterms:modified>
</cp:coreProperties>
</file>