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TELL ME MORE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Atom of the same element that have unequal number of proton and neutron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smallest unit of all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discovered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negative charge particle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charge particle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dicovered proton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dicovered neutron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Positive charge particle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electron and proton are equal in number, the atom is said to be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has a neutral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 ME MORE </dc:title>
  <dcterms:created xsi:type="dcterms:W3CDTF">2021-10-11T18:35:09Z</dcterms:created>
  <dcterms:modified xsi:type="dcterms:W3CDTF">2021-10-11T18:35:09Z</dcterms:modified>
</cp:coreProperties>
</file>