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AND PERSONALITIES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an South African example of someone who is phlegmatic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a South African example of someone who is choleric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Melancholic people are often highly emotional and self-reliant, what state of mind does this leave them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 South African example of someone who is sanguine?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 individual is stubborn yet calm, which temperament do they possess?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an South African example of someone who is melancholic;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most vibrant personality temperament;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an introverted yet analytical personality type;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different personality temperaments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positive characteristic about choleric people is that they are______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Strong-willed and aggressive individuals usually possess which temperament?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 </dc:title>
  <dcterms:created xsi:type="dcterms:W3CDTF">2021-10-11T18:34:34Z</dcterms:created>
  <dcterms:modified xsi:type="dcterms:W3CDTF">2021-10-11T18:34:34Z</dcterms:modified>
</cp:coreProperties>
</file>