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Relational and extroverted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Bile 	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Personality,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are usually outgoing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temperaments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are usually shy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Relaxed and introverted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CROSSWORD PUZZLE</dc:title>
  <dcterms:created xsi:type="dcterms:W3CDTF">2021-10-11T18:35:40Z</dcterms:created>
  <dcterms:modified xsi:type="dcterms:W3CDTF">2021-10-11T18:35:40Z</dcterms:modified>
</cp:coreProperties>
</file>