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mercury    </w:t>
      </w:r>
      <w:r>
        <w:t xml:space="preserve">   solid    </w:t>
      </w:r>
      <w:r>
        <w:t xml:space="preserve">   convert    </w:t>
      </w:r>
      <w:r>
        <w:t xml:space="preserve">   alcohol    </w:t>
      </w:r>
      <w:r>
        <w:t xml:space="preserve">   freezes    </w:t>
      </w:r>
      <w:r>
        <w:t xml:space="preserve">   degree    </w:t>
      </w:r>
      <w:r>
        <w:t xml:space="preserve">   boils    </w:t>
      </w:r>
      <w:r>
        <w:t xml:space="preserve">   melting point    </w:t>
      </w:r>
      <w:r>
        <w:t xml:space="preserve">   Celsius    </w:t>
      </w:r>
      <w:r>
        <w:t xml:space="preserve">   Fahrenheit    </w:t>
      </w:r>
      <w:r>
        <w:t xml:space="preserve">   thermometer    </w:t>
      </w:r>
      <w:r>
        <w:t xml:space="preserve">   temperature    </w:t>
      </w:r>
      <w:r>
        <w:t xml:space="preserve">   gas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</dc:title>
  <dcterms:created xsi:type="dcterms:W3CDTF">2021-10-11T18:34:14Z</dcterms:created>
  <dcterms:modified xsi:type="dcterms:W3CDTF">2021-10-11T18:34:14Z</dcterms:modified>
</cp:coreProperties>
</file>