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TEMPLE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child in Stephen King's 'The Shining' (1977)     (5,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Shakespeare's 'Macbeth' (1606), who is the ghost at the feast?    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Children's book series with 3 orphans as the main characters      (1, 6, 2, 11,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sandwich filling in Oscar Wilde's play 'The Importance of Being Earnest' (1895)    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Title of James Joyce's last written work (1939)     (9,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Dystopian novel penned by Anthony Burgess (1962)      (1, 9,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lesbic poet (c. 610 - c.570 bce)   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Prague-born author who wrote 'Metamorphosis' (1915)    (5,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Charlotte Bronte's pen name     (6,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 of the original 'The Little Mermaid' (1837)     (4, 9,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of 'Animal Farm' (1945)     (6,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Author of 'I Know Why the Caged Bird Sings' (1969)     (4, 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 Byron's private physician, who travelled with the Shelleys to Switzerland, and went on to write 'The Vampyre' (1819)     (4,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British author who wrote 'The Rats'  (1974) and 'The Fog' (1975)     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dangerous seed crystal in Kurt Vonnegut's postmodern novel 'Cat's Cradle' (1963)    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publisher who prints the Classics and Clothbound editions     (7, 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military strategist who wrote 'The Art of War' (c. 5th cent. BC)     (3,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book in the 'Twilight' saga (2007)   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subterranean race in H.G. Wells' 'The Time Machine' (1895)    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Agatha Christie's fictional Belgian detective      (7,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Terry Pratchett's fictional world, and the title of his most popular fantasy series    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protagonist of Kafka's 'The Castle' (1926)      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Protagonist of 'The Great Gatsby' (1925)      (4,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popular Virginia Woolf novel that takes place over a 24-hour period (1925)     (3,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Dante's companion in 'The Divine Comedy' (1472)    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Lost city described by Plato in 'Timaeus' and 'Critias'       (8)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OF LITERATURE</dc:title>
  <dcterms:created xsi:type="dcterms:W3CDTF">2021-10-11T18:35:57Z</dcterms:created>
  <dcterms:modified xsi:type="dcterms:W3CDTF">2021-10-11T18:35:57Z</dcterms:modified>
</cp:coreProperties>
</file>