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TEMPORADAS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CALENDARIO    </w:t>
      </w:r>
      <w:r>
        <w:t xml:space="preserve">   SEMANA    </w:t>
      </w:r>
      <w:r>
        <w:t xml:space="preserve">   CALOR    </w:t>
      </w:r>
      <w:r>
        <w:t xml:space="preserve">   FRIO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DOMINGO    </w:t>
      </w:r>
      <w:r>
        <w:t xml:space="preserve">   DIAS    </w:t>
      </w:r>
      <w:r>
        <w:t xml:space="preserve">   MARTES    </w:t>
      </w:r>
      <w:r>
        <w:t xml:space="preserve">   LUNES    </w:t>
      </w:r>
      <w:r>
        <w:t xml:space="preserve">   INVIERNO    </w:t>
      </w:r>
      <w:r>
        <w:t xml:space="preserve">   VERANO    </w:t>
      </w:r>
      <w:r>
        <w:t xml:space="preserve">   OTONO    </w:t>
      </w:r>
      <w:r>
        <w:t xml:space="preserve">   MARZO    </w:t>
      </w:r>
      <w:r>
        <w:t xml:space="preserve">   PRIMAVERA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TEMPORADAS</dc:title>
  <dcterms:created xsi:type="dcterms:W3CDTF">2021-10-11T18:35:09Z</dcterms:created>
  <dcterms:modified xsi:type="dcterms:W3CDTF">2021-10-11T18:35:09Z</dcterms:modified>
</cp:coreProperties>
</file>