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Italian    </w:t>
      </w:r>
      <w:r>
        <w:t xml:space="preserve">   Tranquillio    </w:t>
      </w:r>
      <w:r>
        <w:t xml:space="preserve">   Furioso    </w:t>
      </w:r>
      <w:r>
        <w:t xml:space="preserve">   Quick    </w:t>
      </w:r>
      <w:r>
        <w:t xml:space="preserve">   Elements    </w:t>
      </w:r>
      <w:r>
        <w:t xml:space="preserve">   Prestssimo    </w:t>
      </w:r>
      <w:r>
        <w:t xml:space="preserve">   Presto    </w:t>
      </w:r>
      <w:r>
        <w:t xml:space="preserve">   Vivace    </w:t>
      </w:r>
      <w:r>
        <w:t xml:space="preserve">   Allegro    </w:t>
      </w:r>
      <w:r>
        <w:t xml:space="preserve">   Allegretto    </w:t>
      </w:r>
      <w:r>
        <w:t xml:space="preserve">   Moderato    </w:t>
      </w:r>
      <w:r>
        <w:t xml:space="preserve">   Lento    </w:t>
      </w:r>
      <w:r>
        <w:t xml:space="preserve">   Largo    </w:t>
      </w:r>
      <w:r>
        <w:t xml:space="preserve">   accelerando    </w:t>
      </w:r>
      <w:r>
        <w:t xml:space="preserve">   ritardando    </w:t>
      </w:r>
      <w:r>
        <w:t xml:space="preserve">   tempi    </w:t>
      </w:r>
      <w:r>
        <w:t xml:space="preserve">   tempo    </w:t>
      </w:r>
      <w:r>
        <w:t xml:space="preserve">   andante    </w:t>
      </w:r>
      <w:r>
        <w:t xml:space="preserve">   Adagio    </w:t>
      </w:r>
      <w:r>
        <w:t xml:space="preserve">   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</dc:title>
  <dcterms:created xsi:type="dcterms:W3CDTF">2021-10-11T18:35:51Z</dcterms:created>
  <dcterms:modified xsi:type="dcterms:W3CDTF">2021-10-11T18:35:51Z</dcterms:modified>
</cp:coreProperties>
</file>