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TEMPO </w:t>
      </w:r>
    </w:p>
    <w:p>
      <w:pPr>
        <w:pStyle w:val="Questions"/>
      </w:pPr>
      <w:r>
        <w:t xml:space="preserve">1. TEDANNA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AIDGAO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GLAREOL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VAEICV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ARGLO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PEORTS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TDMAOOER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ALRNOANTLDE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NROATRDDIA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NAEDAECRCOL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 TEMPO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ACSACOTT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RCTOAMA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EOTTNU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NCECAT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RFTEAAM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LOATGE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 </dc:title>
  <dcterms:created xsi:type="dcterms:W3CDTF">2021-10-11T18:34:57Z</dcterms:created>
  <dcterms:modified xsi:type="dcterms:W3CDTF">2021-10-11T18:34:57Z</dcterms:modified>
</cp:coreProperties>
</file>