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 IN MUSIC!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"walking pace"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and "broad"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accelerando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fast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moderate, "medium"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slow tempo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gradually get slower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&amp; "lively"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 get faster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fastest speed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the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and "cheerful"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and "leisurely"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ritardando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IN MUSIC!</dc:title>
  <dcterms:created xsi:type="dcterms:W3CDTF">2021-10-11T18:35:02Z</dcterms:created>
  <dcterms:modified xsi:type="dcterms:W3CDTF">2021-10-11T18:35:02Z</dcterms:modified>
</cp:coreProperties>
</file>