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 IN MUSIC!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TEMPO    </w:t>
      </w:r>
      <w:r>
        <w:t xml:space="preserve">   ACCEL    </w:t>
      </w:r>
      <w:r>
        <w:t xml:space="preserve">   RIT    </w:t>
      </w:r>
      <w:r>
        <w:t xml:space="preserve">   ACCELERANDO    </w:t>
      </w:r>
      <w:r>
        <w:t xml:space="preserve">   RITARDANDO    </w:t>
      </w:r>
      <w:r>
        <w:t xml:space="preserve">   PRESTISSIMO    </w:t>
      </w:r>
      <w:r>
        <w:t xml:space="preserve">   PRESTO    </w:t>
      </w:r>
      <w:r>
        <w:t xml:space="preserve">   VIVACE    </w:t>
      </w:r>
      <w:r>
        <w:t xml:space="preserve">   ALLEGRO    </w:t>
      </w:r>
      <w:r>
        <w:t xml:space="preserve">   MODERATO    </w:t>
      </w:r>
      <w:r>
        <w:t xml:space="preserve">   ANDANTE    </w:t>
      </w:r>
      <w:r>
        <w:t xml:space="preserve">   ADAGIO    </w:t>
      </w:r>
      <w:r>
        <w:t xml:space="preserve">   LARGO    </w:t>
      </w:r>
      <w:r>
        <w:t xml:space="preserve">   LENTO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 IN MUSIC!</dc:title>
  <dcterms:created xsi:type="dcterms:W3CDTF">2021-10-11T18:35:04Z</dcterms:created>
  <dcterms:modified xsi:type="dcterms:W3CDTF">2021-10-11T18:35:04Z</dcterms:modified>
</cp:coreProperties>
</file>