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ACCELERANDO    </w:t>
      </w:r>
      <w:r>
        <w:t xml:space="preserve">   ADAGIO    </w:t>
      </w:r>
      <w:r>
        <w:t xml:space="preserve">   ALLEGRETTO    </w:t>
      </w:r>
      <w:r>
        <w:t xml:space="preserve">   ALLEGRO    </w:t>
      </w:r>
      <w:r>
        <w:t xml:space="preserve">   ANDANTE    </w:t>
      </w:r>
      <w:r>
        <w:t xml:space="preserve">   ANDANTINO    </w:t>
      </w:r>
      <w:r>
        <w:t xml:space="preserve">   GRAVE    </w:t>
      </w:r>
      <w:r>
        <w:t xml:space="preserve">   LARGHETTO    </w:t>
      </w:r>
      <w:r>
        <w:t xml:space="preserve">   LARGO    </w:t>
      </w:r>
      <w:r>
        <w:t xml:space="preserve">   LENTO    </w:t>
      </w:r>
      <w:r>
        <w:t xml:space="preserve">   MODERATO    </w:t>
      </w:r>
      <w:r>
        <w:t xml:space="preserve">   PRESTISSIMO    </w:t>
      </w:r>
      <w:r>
        <w:t xml:space="preserve">   PRESTO    </w:t>
      </w:r>
      <w:r>
        <w:t xml:space="preserve">   RAPIDO    </w:t>
      </w:r>
      <w:r>
        <w:t xml:space="preserve">   RITARDANDO    </w:t>
      </w:r>
      <w:r>
        <w:t xml:space="preserve">   VIVACE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</dc:title>
  <dcterms:created xsi:type="dcterms:W3CDTF">2021-10-11T18:35:13Z</dcterms:created>
  <dcterms:modified xsi:type="dcterms:W3CDTF">2021-10-11T18:35:13Z</dcterms:modified>
</cp:coreProperties>
</file>