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TENER, ESTAR, SER, HABLAR, COMER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COME    </w:t>
      </w:r>
      <w:r>
        <w:t xml:space="preserve">   COMEMOS    </w:t>
      </w:r>
      <w:r>
        <w:t xml:space="preserve">   COMEN    </w:t>
      </w:r>
      <w:r>
        <w:t xml:space="preserve">   COMES    </w:t>
      </w:r>
      <w:r>
        <w:t xml:space="preserve">   COMO    </w:t>
      </w:r>
      <w:r>
        <w:t xml:space="preserve">   HABLAMOS    </w:t>
      </w:r>
      <w:r>
        <w:t xml:space="preserve">   HABLAN    </w:t>
      </w:r>
      <w:r>
        <w:t xml:space="preserve">   HABLA    </w:t>
      </w:r>
      <w:r>
        <w:t xml:space="preserve">   HABLAS    </w:t>
      </w:r>
      <w:r>
        <w:t xml:space="preserve">   HABLO    </w:t>
      </w:r>
      <w:r>
        <w:t xml:space="preserve">   SOMOS    </w:t>
      </w:r>
      <w:r>
        <w:t xml:space="preserve">   SON    </w:t>
      </w:r>
      <w:r>
        <w:t xml:space="preserve">   ES    </w:t>
      </w:r>
      <w:r>
        <w:t xml:space="preserve">   ERES    </w:t>
      </w:r>
      <w:r>
        <w:t xml:space="preserve">   SOY    </w:t>
      </w:r>
      <w:r>
        <w:t xml:space="preserve">   ESTA    </w:t>
      </w:r>
      <w:r>
        <w:t xml:space="preserve">   ESTAN    </w:t>
      </w:r>
      <w:r>
        <w:t xml:space="preserve">   ESTAS    </w:t>
      </w:r>
      <w:r>
        <w:t xml:space="preserve">   ESTAMOS    </w:t>
      </w:r>
      <w:r>
        <w:t xml:space="preserve">   ESTOY    </w:t>
      </w:r>
      <w:r>
        <w:t xml:space="preserve">   TIENEN    </w:t>
      </w:r>
      <w:r>
        <w:t xml:space="preserve">   TIENE    </w:t>
      </w:r>
      <w:r>
        <w:t xml:space="preserve">   TENEMOS    </w:t>
      </w:r>
      <w:r>
        <w:t xml:space="preserve">   TIENES    </w:t>
      </w:r>
      <w:r>
        <w:t xml:space="preserve">   TENGO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TENER, ESTAR, SER, HABLAR, COMER</dc:title>
  <dcterms:created xsi:type="dcterms:W3CDTF">2021-10-11T18:36:13Z</dcterms:created>
  <dcterms:modified xsi:type="dcterms:W3CDTF">2021-10-11T18:36:13Z</dcterms:modified>
</cp:coreProperties>
</file>