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TENNYSON'S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hummingbird    </w:t>
      </w:r>
      <w:r>
        <w:t xml:space="preserve">   teacher    </w:t>
      </w:r>
      <w:r>
        <w:t xml:space="preserve">   poolside    </w:t>
      </w:r>
      <w:r>
        <w:t xml:space="preserve">   barnyard    </w:t>
      </w:r>
      <w:r>
        <w:t xml:space="preserve">   yourself    </w:t>
      </w:r>
      <w:r>
        <w:t xml:space="preserve">   moldova    </w:t>
      </w:r>
      <w:r>
        <w:t xml:space="preserve">   colorado    </w:t>
      </w:r>
      <w:r>
        <w:t xml:space="preserve">   electronics    </w:t>
      </w:r>
      <w:r>
        <w:t xml:space="preserve">   television    </w:t>
      </w:r>
      <w:r>
        <w:t xml:space="preserve">   soul    </w:t>
      </w:r>
      <w:r>
        <w:t xml:space="preserve">   beautiful    </w:t>
      </w:r>
      <w:r>
        <w:t xml:space="preserve">   help    </w:t>
      </w:r>
      <w:r>
        <w:t xml:space="preserve">   animal    </w:t>
      </w:r>
      <w:r>
        <w:t xml:space="preserve">   hummus    </w:t>
      </w:r>
      <w:r>
        <w:t xml:space="preserve">   flour    </w:t>
      </w:r>
      <w:r>
        <w:t xml:space="preserve">   flower    </w:t>
      </w:r>
      <w:r>
        <w:t xml:space="preserve">   steak    </w:t>
      </w:r>
      <w:r>
        <w:t xml:space="preserve">   bunion    </w:t>
      </w:r>
      <w:r>
        <w:t xml:space="preserve">   kelly    </w:t>
      </w:r>
      <w:r>
        <w:t xml:space="preserve">   nordstrom    </w:t>
      </w:r>
      <w:r>
        <w:t xml:space="preserve">   acrylic    </w:t>
      </w:r>
      <w:r>
        <w:t xml:space="preserve">   solareclipse    </w:t>
      </w:r>
      <w:r>
        <w:t xml:space="preserve">   bedspread    </w:t>
      </w:r>
      <w:r>
        <w:t xml:space="preserve">   acupuncture    </w:t>
      </w:r>
      <w:r>
        <w:t xml:space="preserve">   disability    </w:t>
      </w:r>
      <w:r>
        <w:t xml:space="preserve">   stupidhead    </w:t>
      </w:r>
      <w:r>
        <w:t xml:space="preserve">   horse    </w:t>
      </w:r>
      <w:r>
        <w:t xml:space="preserve">   landon    </w:t>
      </w:r>
      <w:r>
        <w:t xml:space="preserve">   jacqueline    </w:t>
      </w:r>
      <w:r>
        <w:t xml:space="preserve">   goldfish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TENNYSON'S WORD SEARCH</dc:title>
  <dcterms:created xsi:type="dcterms:W3CDTF">2021-10-11T18:36:22Z</dcterms:created>
  <dcterms:modified xsi:type="dcterms:W3CDTF">2021-10-11T18:36:22Z</dcterms:modified>
</cp:coreProperties>
</file>