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AMENDENTS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remain silent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 to bear arms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right that no one can take your rights away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to a civil corp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a speedy trial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freedom to not have unreasonable searches or seizures is what amendment?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freedom to not have soldiers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that anything the federal government hasn't covered is up to the state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 of speech is what amendment?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reasonable fines and bails is what amendment?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AMENDENTS</dc:title>
  <dcterms:created xsi:type="dcterms:W3CDTF">2021-10-11T18:35:36Z</dcterms:created>
  <dcterms:modified xsi:type="dcterms:W3CDTF">2021-10-11T18:35:36Z</dcterms:modified>
</cp:coreProperties>
</file>