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LISTEN    </w:t>
      </w:r>
      <w:r>
        <w:t xml:space="preserve">   FATHER    </w:t>
      </w:r>
      <w:r>
        <w:t xml:space="preserve">   MOTHER    </w:t>
      </w:r>
      <w:r>
        <w:t xml:space="preserve">   DO NOT MURDER    </w:t>
      </w:r>
      <w:r>
        <w:t xml:space="preserve">   LOVE ONE ANOTHER    </w:t>
      </w:r>
      <w:r>
        <w:t xml:space="preserve">   DO NOT CHEAT    </w:t>
      </w:r>
      <w:r>
        <w:t xml:space="preserve">   DO NOT LIE    </w:t>
      </w:r>
      <w:r>
        <w:t xml:space="preserve">   DO NOT STEAL    </w:t>
      </w:r>
      <w:r>
        <w:t xml:space="preserve">   DO NOT    </w:t>
      </w:r>
      <w:r>
        <w:t xml:space="preserve">   NO IDOLS    </w:t>
      </w:r>
      <w:r>
        <w:t xml:space="preserve">   LOVE    </w:t>
      </w:r>
      <w:r>
        <w:t xml:space="preserve">   ONE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2021-10-11T18:35:07Z</dcterms:created>
  <dcterms:modified xsi:type="dcterms:W3CDTF">2021-10-11T18:35:07Z</dcterms:modified>
</cp:coreProperties>
</file>