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 (5)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STEALING    </w:t>
      </w:r>
      <w:r>
        <w:t xml:space="preserve">   PREMARITAL SEX    </w:t>
      </w:r>
      <w:r>
        <w:t xml:space="preserve">   RESPECTFUL    </w:t>
      </w:r>
      <w:r>
        <w:t xml:space="preserve">   POLITE    </w:t>
      </w:r>
      <w:r>
        <w:t xml:space="preserve">   OBEDIENT    </w:t>
      </w:r>
      <w:r>
        <w:t xml:space="preserve">   MOTHER    </w:t>
      </w:r>
      <w:r>
        <w:t xml:space="preserve">   MOSES    </w:t>
      </w:r>
      <w:r>
        <w:t xml:space="preserve">   LYING    </w:t>
      </w:r>
      <w:r>
        <w:t xml:space="preserve">   LOVING    </w:t>
      </w:r>
      <w:r>
        <w:t xml:space="preserve">   LISTENING    </w:t>
      </w:r>
      <w:r>
        <w:t xml:space="preserve">   KILLING    </w:t>
      </w:r>
      <w:r>
        <w:t xml:space="preserve">   HONOR    </w:t>
      </w:r>
      <w:r>
        <w:t xml:space="preserve">   HELPFUL    </w:t>
      </w:r>
      <w:r>
        <w:t xml:space="preserve">   GOD    </w:t>
      </w:r>
      <w:r>
        <w:t xml:space="preserve">   FIGHTING    </w:t>
      </w:r>
      <w:r>
        <w:t xml:space="preserve">   FATHER    </w:t>
      </w:r>
      <w:r>
        <w:t xml:space="preserve">   FAITH    </w:t>
      </w:r>
      <w:r>
        <w:t xml:space="preserve">   DISRESPECTFUL    </w:t>
      </w:r>
      <w:r>
        <w:t xml:space="preserve">   CURSING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(5)</dc:title>
  <dcterms:created xsi:type="dcterms:W3CDTF">2021-10-11T18:35:23Z</dcterms:created>
  <dcterms:modified xsi:type="dcterms:W3CDTF">2021-10-11T18:35:23Z</dcterms:modified>
</cp:coreProperties>
</file>