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ADULTERY    </w:t>
      </w:r>
      <w:r>
        <w:t xml:space="preserve">   FATHER    </w:t>
      </w:r>
      <w:r>
        <w:t xml:space="preserve">   GOD    </w:t>
      </w:r>
      <w:r>
        <w:t xml:space="preserve">   GODS    </w:t>
      </w:r>
      <w:r>
        <w:t xml:space="preserve">   HAVE    </w:t>
      </w:r>
      <w:r>
        <w:t xml:space="preserve">   HURT    </w:t>
      </w:r>
      <w:r>
        <w:t xml:space="preserve">   IDOLS    </w:t>
      </w:r>
      <w:r>
        <w:t xml:space="preserve">   JEALOUS    </w:t>
      </w:r>
      <w:r>
        <w:t xml:space="preserve">   LIES    </w:t>
      </w:r>
      <w:r>
        <w:t xml:space="preserve">   LORD    </w:t>
      </w:r>
      <w:r>
        <w:t xml:space="preserve">   MOTHER    </w:t>
      </w:r>
      <w:r>
        <w:t xml:space="preserve">   MURDER    </w:t>
      </w:r>
      <w:r>
        <w:t xml:space="preserve">   NAME    </w:t>
      </w:r>
      <w:r>
        <w:t xml:space="preserve">   PROMISES    </w:t>
      </w:r>
      <w:r>
        <w:t xml:space="preserve">   RESPECT    </w:t>
      </w:r>
      <w:r>
        <w:t xml:space="preserve">   SABBATH    </w:t>
      </w:r>
      <w:r>
        <w:t xml:space="preserve">   SPECIAL    </w:t>
      </w:r>
      <w:r>
        <w:t xml:space="preserve">   STEAL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2021-10-11T18:35:19Z</dcterms:created>
  <dcterms:modified xsi:type="dcterms:W3CDTF">2021-10-11T18:35:19Z</dcterms:modified>
</cp:coreProperties>
</file>