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p>
      <w:pPr>
        <w:pStyle w:val="Questions"/>
      </w:pPr>
      <w:r>
        <w:t xml:space="preserve">1. BATAHSB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DOLRS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MENA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SIOLD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FRHTEA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ANSDOCMMETNM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OVTEC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OLHY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RHONO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LTESA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DOOG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NIVA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RUEP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INDOICSES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HEOMRT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BYEO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SABBATH    </w:t>
      </w:r>
      <w:r>
        <w:t xml:space="preserve">   LORDS    </w:t>
      </w:r>
      <w:r>
        <w:t xml:space="preserve">   NAME    </w:t>
      </w:r>
      <w:r>
        <w:t xml:space="preserve">   LIE    </w:t>
      </w:r>
      <w:r>
        <w:t xml:space="preserve">   IDOLS    </w:t>
      </w:r>
      <w:r>
        <w:t xml:space="preserve">   FATHER    </w:t>
      </w:r>
      <w:r>
        <w:t xml:space="preserve">   COMMANDMENTS    </w:t>
      </w:r>
      <w:r>
        <w:t xml:space="preserve">   COVET    </w:t>
      </w:r>
      <w:r>
        <w:t xml:space="preserve">   ONE    </w:t>
      </w:r>
      <w:r>
        <w:t xml:space="preserve">   HOLY    </w:t>
      </w:r>
      <w:r>
        <w:t xml:space="preserve">   GOD    </w:t>
      </w:r>
      <w:r>
        <w:t xml:space="preserve">   HONOR    </w:t>
      </w:r>
      <w:r>
        <w:t xml:space="preserve">   STEAL    </w:t>
      </w:r>
      <w:r>
        <w:t xml:space="preserve">   GOOD    </w:t>
      </w:r>
      <w:r>
        <w:t xml:space="preserve">   TEN    </w:t>
      </w:r>
      <w:r>
        <w:t xml:space="preserve">   VAIN    </w:t>
      </w:r>
      <w:r>
        <w:t xml:space="preserve">   PURE    </w:t>
      </w:r>
      <w:r>
        <w:t xml:space="preserve">   DECISIONS    </w:t>
      </w:r>
      <w:r>
        <w:t xml:space="preserve">   MOTHER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2021-10-11T18:35:28Z</dcterms:created>
  <dcterms:modified xsi:type="dcterms:W3CDTF">2021-10-11T18:35:28Z</dcterms:modified>
</cp:coreProperties>
</file>