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 CUIDADO CON TUS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Vida Nueva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Dominio Propio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Palabras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Sabiduria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Pensamientos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Bendición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Paciencia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CUIDADO CON TUS PALABRAS</dc:title>
  <dcterms:created xsi:type="dcterms:W3CDTF">2021-10-24T03:35:06Z</dcterms:created>
  <dcterms:modified xsi:type="dcterms:W3CDTF">2021-10-24T03:35:06Z</dcterms:modified>
</cp:coreProperties>
</file>