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DIALOOGBLOKKIE    </w:t>
      </w:r>
      <w:r>
        <w:t xml:space="preserve">   NUTSFASILITEITE    </w:t>
      </w:r>
      <w:r>
        <w:t xml:space="preserve">   KOMMUNIKASIE    </w:t>
      </w:r>
      <w:r>
        <w:t xml:space="preserve">   DATABASIS    </w:t>
      </w:r>
      <w:r>
        <w:t xml:space="preserve">   GRAFIKA    </w:t>
      </w:r>
      <w:r>
        <w:t xml:space="preserve">   TEXTBOX    </w:t>
      </w:r>
      <w:r>
        <w:t xml:space="preserve">   SHORTCUTS    </w:t>
      </w:r>
      <w:r>
        <w:t xml:space="preserve">   MINIMISE    </w:t>
      </w:r>
      <w:r>
        <w:t xml:space="preserve">   MAXIMISE    </w:t>
      </w:r>
      <w:r>
        <w:t xml:space="preserve">   TITELBALKIE    </w:t>
      </w:r>
      <w:r>
        <w:t xml:space="preserve">   WINDOWS    </w:t>
      </w:r>
      <w:r>
        <w:t xml:space="preserve">   BEDRYFSTELSEL    </w:t>
      </w:r>
      <w:r>
        <w:t xml:space="preserve">   SOFTWARE    </w:t>
      </w:r>
      <w:r>
        <w:t xml:space="preserve">   HARDWARE    </w:t>
      </w:r>
      <w:r>
        <w:t xml:space="preserve">   WOORDVERWERKING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TERMINOLOGIE</dc:title>
  <dcterms:created xsi:type="dcterms:W3CDTF">2021-10-11T18:37:47Z</dcterms:created>
  <dcterms:modified xsi:type="dcterms:W3CDTF">2021-10-11T18:37:47Z</dcterms:modified>
</cp:coreProperties>
</file>