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BILLING    </w:t>
      </w:r>
      <w:r>
        <w:t xml:space="preserve">   OHIP    </w:t>
      </w:r>
      <w:r>
        <w:t xml:space="preserve">   OPERATION    </w:t>
      </w:r>
      <w:r>
        <w:t xml:space="preserve">   COURTEOUS    </w:t>
      </w:r>
      <w:r>
        <w:t xml:space="preserve">   SMILE    </w:t>
      </w:r>
      <w:r>
        <w:t xml:space="preserve">   PROFESSIONAL    </w:t>
      </w:r>
      <w:r>
        <w:t xml:space="preserve">   TECHINICIAN    </w:t>
      </w:r>
      <w:r>
        <w:t xml:space="preserve">   SENECA    </w:t>
      </w:r>
      <w:r>
        <w:t xml:space="preserve">   APPOINTMENT    </w:t>
      </w:r>
      <w:r>
        <w:t xml:space="preserve">   COMPUTER    </w:t>
      </w:r>
      <w:r>
        <w:t xml:space="preserve">   TELEPHONE    </w:t>
      </w:r>
      <w:r>
        <w:t xml:space="preserve">   UNIT    </w:t>
      </w:r>
      <w:r>
        <w:t xml:space="preserve">   CLINIC    </w:t>
      </w:r>
      <w:r>
        <w:t xml:space="preserve">   WARD    </w:t>
      </w:r>
      <w:r>
        <w:t xml:space="preserve">   EMERGENCY    </w:t>
      </w:r>
      <w:r>
        <w:t xml:space="preserve">   NARCOTICS    </w:t>
      </w:r>
      <w:r>
        <w:t xml:space="preserve">   NURSE    </w:t>
      </w:r>
      <w:r>
        <w:t xml:space="preserve">   DOCTOR    </w:t>
      </w:r>
      <w:r>
        <w:t xml:space="preserve">   PRIVACY    </w:t>
      </w:r>
      <w:r>
        <w:t xml:space="preserve">   CONFIDENTIALITY    </w:t>
      </w:r>
      <w:r>
        <w:t xml:space="preserve">   REQUISITION    </w:t>
      </w:r>
      <w:r>
        <w:t xml:space="preserve">   MAMMOGRAM    </w:t>
      </w:r>
      <w:r>
        <w:t xml:space="preserve">   ULTRASOUND    </w:t>
      </w:r>
      <w:r>
        <w:t xml:space="preserve">   RADIOLOGY    </w:t>
      </w:r>
      <w:r>
        <w:t xml:space="preserve">   MEDICAL    </w:t>
      </w:r>
      <w:r>
        <w:t xml:space="preserve">   DISABILITY    </w:t>
      </w:r>
      <w:r>
        <w:t xml:space="preserve">   PATIENTS    </w:t>
      </w:r>
      <w:r>
        <w:t xml:space="preserve">   GYNAECOLOGY    </w:t>
      </w:r>
      <w:r>
        <w:t xml:space="preserve">   CARDIOLOGY    </w:t>
      </w:r>
      <w:r>
        <w:t xml:space="preserve">   HOSPITAL    </w:t>
      </w:r>
      <w:r>
        <w:t xml:space="preserve">   SECRETARY    </w:t>
      </w:r>
      <w:r>
        <w:t xml:space="preserve">   PHYSICIAN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1</dc:title>
  <dcterms:created xsi:type="dcterms:W3CDTF">2021-10-11T18:37:14Z</dcterms:created>
  <dcterms:modified xsi:type="dcterms:W3CDTF">2021-10-11T18:37:14Z</dcterms:modified>
</cp:coreProperties>
</file>