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Muk Nyum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9th Gup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 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 Jok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Kyo Sa 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 Roon Johk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 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Dah 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 Ryut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Dobok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2021-10-11T18:36:36Z</dcterms:created>
  <dcterms:modified xsi:type="dcterms:W3CDTF">2021-10-11T18:36:36Z</dcterms:modified>
</cp:coreProperties>
</file>