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cleaning or sanitizing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for hospitality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morals and standing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protecting and preventing injuries in a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 entertainment of guests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expectations and exceeding them not going below the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 way of doing something, polite behavior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equipment used in a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concerns with right and wrong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 for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CROSSWORD</dc:title>
  <dcterms:created xsi:type="dcterms:W3CDTF">2021-10-11T18:38:03Z</dcterms:created>
  <dcterms:modified xsi:type="dcterms:W3CDTF">2021-10-11T18:38:03Z</dcterms:modified>
</cp:coreProperties>
</file>