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OF FITNESS-SR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reversibility    </w:t>
      </w:r>
      <w:r>
        <w:t xml:space="preserve">   progressive    </w:t>
      </w:r>
      <w:r>
        <w:t xml:space="preserve">   lacticacid    </w:t>
      </w:r>
      <w:r>
        <w:t xml:space="preserve">   prescreening    </w:t>
      </w:r>
      <w:r>
        <w:t xml:space="preserve">   vary    </w:t>
      </w:r>
      <w:r>
        <w:t xml:space="preserve">   benefits    </w:t>
      </w:r>
      <w:r>
        <w:t xml:space="preserve">   lunges    </w:t>
      </w:r>
      <w:r>
        <w:t xml:space="preserve">   soccer    </w:t>
      </w:r>
      <w:r>
        <w:t xml:space="preserve">   components    </w:t>
      </w:r>
      <w:r>
        <w:t xml:space="preserve">   muscles    </w:t>
      </w:r>
      <w:r>
        <w:t xml:space="preserve">   anaerobic    </w:t>
      </w:r>
      <w:r>
        <w:t xml:space="preserve">   nutrition    </w:t>
      </w:r>
      <w:r>
        <w:t xml:space="preserve">   diet    </w:t>
      </w:r>
      <w:r>
        <w:t xml:space="preserve">   capacity    </w:t>
      </w:r>
      <w:r>
        <w:t xml:space="preserve">   speed    </w:t>
      </w:r>
      <w:r>
        <w:t xml:space="preserve">   agility    </w:t>
      </w:r>
      <w:r>
        <w:t xml:space="preserve">   strength    </w:t>
      </w:r>
      <w:r>
        <w:t xml:space="preserve">   flexibility    </w:t>
      </w:r>
      <w:r>
        <w:t xml:space="preserve">   balance    </w:t>
      </w:r>
      <w:r>
        <w:t xml:space="preserve">   dynamic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FITNESS-SR</dc:title>
  <dcterms:created xsi:type="dcterms:W3CDTF">2021-10-11T18:37:29Z</dcterms:created>
  <dcterms:modified xsi:type="dcterms:W3CDTF">2021-10-11T18:37:29Z</dcterms:modified>
</cp:coreProperties>
</file>