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2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bungalow    </w:t>
      </w:r>
      <w:r>
        <w:t xml:space="preserve">   tomorrow    </w:t>
      </w:r>
      <w:r>
        <w:t xml:space="preserve">   oboe    </w:t>
      </w:r>
      <w:r>
        <w:t xml:space="preserve">   potatoes    </w:t>
      </w:r>
      <w:r>
        <w:t xml:space="preserve">   tiptoeing    </w:t>
      </w:r>
      <w:r>
        <w:t xml:space="preserve">   chromosome    </w:t>
      </w:r>
      <w:r>
        <w:t xml:space="preserve">   aeroplane    </w:t>
      </w:r>
      <w:r>
        <w:t xml:space="preserve">   mostly    </w:t>
      </w:r>
      <w:r>
        <w:t xml:space="preserve">   opal    </w:t>
      </w:r>
      <w:r>
        <w:t xml:space="preserve">   coach    </w:t>
      </w:r>
      <w:r>
        <w:t xml:space="preserve">   soapy    </w:t>
      </w:r>
      <w:r>
        <w:t xml:space="preserve">   roast    </w:t>
      </w:r>
      <w:r>
        <w:t xml:space="preserve">   boasted    </w:t>
      </w:r>
      <w:r>
        <w:t xml:space="preserve">   floating    </w:t>
      </w:r>
      <w:r>
        <w:t xml:space="preserve">   toasting    </w:t>
      </w:r>
      <w:r>
        <w:t xml:space="preserve">   loaves    </w:t>
      </w:r>
      <w:r>
        <w:t xml:space="preserve">   soaking    </w:t>
      </w:r>
      <w:r>
        <w:t xml:space="preserve">   foaming    </w:t>
      </w:r>
      <w:r>
        <w:t xml:space="preserve">   loading    </w:t>
      </w:r>
      <w:r>
        <w:t xml:space="preserve">   teacher    </w:t>
      </w:r>
      <w:r>
        <w:t xml:space="preserve">   seasons    </w:t>
      </w:r>
      <w:r>
        <w:t xml:space="preserve">   meaningful    </w:t>
      </w:r>
      <w:r>
        <w:t xml:space="preserve">   naughty    </w:t>
      </w:r>
      <w:r>
        <w:t xml:space="preserve">   geography    </w:t>
      </w:r>
      <w:r>
        <w:t xml:space="preserve">   happy    </w:t>
      </w:r>
      <w:r>
        <w:t xml:space="preserve">   odyssey    </w:t>
      </w:r>
      <w:r>
        <w:t xml:space="preserve">   journey    </w:t>
      </w:r>
      <w:r>
        <w:t xml:space="preserve">   keyboard    </w:t>
      </w:r>
      <w:r>
        <w:t xml:space="preserve">   recipe    </w:t>
      </w:r>
      <w:r>
        <w:t xml:space="preserve">   stereotype    </w:t>
      </w:r>
      <w:r>
        <w:t xml:space="preserve">   equally    </w:t>
      </w:r>
      <w:r>
        <w:t xml:space="preserve">   engineer    </w:t>
      </w:r>
      <w:r>
        <w:t xml:space="preserve">   proceeding    </w:t>
      </w:r>
      <w:r>
        <w:t xml:space="preserve">   steepest    </w:t>
      </w:r>
      <w:r>
        <w:t xml:space="preserve">   disagree    </w:t>
      </w:r>
      <w:r>
        <w:t xml:space="preserve">   agreement    </w:t>
      </w:r>
      <w:r>
        <w:t xml:space="preserve">   jeer    </w:t>
      </w:r>
      <w:r>
        <w:t xml:space="preserve">   screen    </w:t>
      </w:r>
      <w:r>
        <w:t xml:space="preserve">   steer    </w:t>
      </w:r>
      <w:r>
        <w:t xml:space="preserve">   green    </w:t>
      </w:r>
      <w:r>
        <w:t xml:space="preserve">   sleep    </w:t>
      </w:r>
      <w:r>
        <w:t xml:space="preserve">   coffee    </w:t>
      </w:r>
      <w:r>
        <w:t xml:space="preserve">   Thursday    </w:t>
      </w:r>
      <w:r>
        <w:t xml:space="preserve">   birthday    </w:t>
      </w:r>
      <w:r>
        <w:t xml:space="preserve">   Wednesday    </w:t>
      </w:r>
      <w:r>
        <w:t xml:space="preserve">   yesterday    </w:t>
      </w:r>
      <w:r>
        <w:t xml:space="preserve">   today    </w:t>
      </w:r>
      <w:r>
        <w:t xml:space="preserve">   break    </w:t>
      </w:r>
      <w:r>
        <w:t xml:space="preserve">   greatest    </w:t>
      </w:r>
      <w:r>
        <w:t xml:space="preserve">   great    </w:t>
      </w:r>
      <w:r>
        <w:t xml:space="preserve">   weight    </w:t>
      </w:r>
      <w:r>
        <w:t xml:space="preserve">   sleigh    </w:t>
      </w:r>
      <w:r>
        <w:t xml:space="preserve">   eight    </w:t>
      </w:r>
      <w:r>
        <w:t xml:space="preserve">   available    </w:t>
      </w:r>
      <w:r>
        <w:t xml:space="preserve">   algebraic    </w:t>
      </w:r>
      <w:r>
        <w:t xml:space="preserve">   pigtail    </w:t>
      </w:r>
      <w:r>
        <w:t xml:space="preserve">   stain    </w:t>
      </w:r>
      <w:r>
        <w:t xml:space="preserve">   plain    </w:t>
      </w:r>
      <w:r>
        <w:t xml:space="preserve">   drain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SPELLING WORD SEARCH</dc:title>
  <dcterms:created xsi:type="dcterms:W3CDTF">2021-10-11T18:37:05Z</dcterms:created>
  <dcterms:modified xsi:type="dcterms:W3CDTF">2021-10-11T18:37:05Z</dcterms:modified>
</cp:coreProperties>
</file>