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saturation    </w:t>
      </w:r>
      <w:r>
        <w:t xml:space="preserve">   saturated    </w:t>
      </w:r>
      <w:r>
        <w:t xml:space="preserve">   proportion    </w:t>
      </w:r>
      <w:r>
        <w:t xml:space="preserve">   property    </w:t>
      </w:r>
      <w:r>
        <w:t xml:space="preserve">   pollutant    </w:t>
      </w:r>
      <w:r>
        <w:t xml:space="preserve">   particle    </w:t>
      </w:r>
      <w:r>
        <w:t xml:space="preserve">   microplastics    </w:t>
      </w:r>
      <w:r>
        <w:t xml:space="preserve">   mass    </w:t>
      </w:r>
      <w:r>
        <w:t xml:space="preserve">   insoluble    </w:t>
      </w:r>
      <w:r>
        <w:t xml:space="preserve">   independent variable    </w:t>
      </w:r>
      <w:r>
        <w:t xml:space="preserve">   homogenizer    </w:t>
      </w:r>
      <w:r>
        <w:t xml:space="preserve">   homogenization    </w:t>
      </w:r>
      <w:r>
        <w:t xml:space="preserve">   homogeneous    </w:t>
      </w:r>
      <w:r>
        <w:t xml:space="preserve">   heterogeneous    </w:t>
      </w:r>
      <w:r>
        <w:t xml:space="preserve">   graphite    </w:t>
      </w:r>
      <w:r>
        <w:t xml:space="preserve">   foam    </w:t>
      </w:r>
      <w:r>
        <w:t xml:space="preserve">   evaporation    </w:t>
      </w:r>
      <w:r>
        <w:t xml:space="preserve">   emulsion    </w:t>
      </w:r>
      <w:r>
        <w:t xml:space="preserve">   emulsifier    </w:t>
      </w:r>
      <w:r>
        <w:t xml:space="preserve">   dissolve    </w:t>
      </w:r>
      <w:r>
        <w:t xml:space="preserve">   dilute    </w:t>
      </w:r>
      <w:r>
        <w:t xml:space="preserve">   dependent variable    </w:t>
      </w:r>
      <w:r>
        <w:t xml:space="preserve">   controlled variable    </w:t>
      </w:r>
      <w:r>
        <w:t xml:space="preserve">   concentrated    </w:t>
      </w:r>
      <w:r>
        <w:t xml:space="preserve">   concentrate    </w:t>
      </w:r>
      <w:r>
        <w:t xml:space="preserve">   component    </w:t>
      </w:r>
      <w:r>
        <w:t xml:space="preserve">   colloid    </w:t>
      </w:r>
      <w:r>
        <w:t xml:space="preserve">   cloudy    </w:t>
      </w:r>
      <w:r>
        <w:t xml:space="preserve">   blood    </w:t>
      </w:r>
      <w:r>
        <w:t xml:space="preserve">   alcoholconcentration    </w:t>
      </w:r>
      <w:r>
        <w:t xml:space="preserve">   alchemist    </w:t>
      </w:r>
      <w:r>
        <w:t xml:space="preserve">   3Dprinte    </w:t>
      </w:r>
      <w:r>
        <w:t xml:space="preserve">   mixture    </w:t>
      </w:r>
      <w:r>
        <w:t xml:space="preserve">   reaction    </w:t>
      </w:r>
      <w:r>
        <w:t xml:space="preserve">   speed    </w:t>
      </w:r>
      <w:r>
        <w:t xml:space="preserve">   weight    </w:t>
      </w:r>
      <w:r>
        <w:t xml:space="preserve">   puresubstance    </w:t>
      </w:r>
      <w:r>
        <w:t xml:space="preserve">   soloution    </w:t>
      </w:r>
      <w:r>
        <w:t xml:space="preserve">   water    </w:t>
      </w:r>
      <w:r>
        <w:t xml:space="preserve">   gas    </w:t>
      </w:r>
      <w:r>
        <w:t xml:space="preserve">   atoms    </w:t>
      </w:r>
      <w:r>
        <w:t xml:space="preserve">   variable    </w:t>
      </w:r>
      <w:r>
        <w:t xml:space="preserve">   substances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Word Search </dc:title>
  <dcterms:created xsi:type="dcterms:W3CDTF">2021-10-11T18:36:17Z</dcterms:created>
  <dcterms:modified xsi:type="dcterms:W3CDTF">2021-10-11T18:36:17Z</dcterms:modified>
</cp:coreProperties>
</file>