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TERRI'S 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CAROL    </w:t>
      </w:r>
      <w:r>
        <w:t xml:space="preserve">   CHARLES JR    </w:t>
      </w:r>
      <w:r>
        <w:t xml:space="preserve">   JASON    </w:t>
      </w:r>
      <w:r>
        <w:t xml:space="preserve">   MARCUS    </w:t>
      </w:r>
      <w:r>
        <w:t xml:space="preserve">   KENDRA    </w:t>
      </w:r>
      <w:r>
        <w:t xml:space="preserve">   REGINA    </w:t>
      </w:r>
      <w:r>
        <w:t xml:space="preserve">   CHARLES    </w:t>
      </w:r>
      <w:r>
        <w:t xml:space="preserve">   ALICIA    </w:t>
      </w:r>
      <w:r>
        <w:t xml:space="preserve">   LYNN    </w:t>
      </w:r>
      <w:r>
        <w:t xml:space="preserve">   DEVIN    </w:t>
      </w:r>
      <w:r>
        <w:t xml:space="preserve">   LAILA    </w:t>
      </w:r>
      <w:r>
        <w:t xml:space="preserve">   DEVONTE    </w:t>
      </w:r>
      <w:r>
        <w:t xml:space="preserve">   TAMYIAH    </w:t>
      </w:r>
      <w:r>
        <w:t xml:space="preserve">   DAMARION    </w:t>
      </w:r>
      <w:r>
        <w:t xml:space="preserve">   DAYLEN    </w:t>
      </w:r>
      <w:r>
        <w:t xml:space="preserve">   ELIJAH    </w:t>
      </w:r>
      <w:r>
        <w:t xml:space="preserve">   TIYONNA    </w:t>
      </w:r>
      <w:r>
        <w:t xml:space="preserve">   CHRISTIAN    </w:t>
      </w:r>
      <w:r>
        <w:t xml:space="preserve">   PATRICK    </w:t>
      </w:r>
      <w:r>
        <w:t xml:space="preserve">   TAYLOR    </w:t>
      </w:r>
      <w:r>
        <w:t xml:space="preserve">   TIARA    </w:t>
      </w:r>
      <w:r>
        <w:t xml:space="preserve">   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TERRI'S FAMILY TREE</dc:title>
  <dcterms:created xsi:type="dcterms:W3CDTF">2021-10-11T18:37:19Z</dcterms:created>
  <dcterms:modified xsi:type="dcterms:W3CDTF">2021-10-11T18:37:19Z</dcterms:modified>
</cp:coreProperties>
</file>