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TERROR AT BOTTLE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BRAVERY    </w:t>
      </w:r>
      <w:r>
        <w:t xml:space="preserve">   SWAMP    </w:t>
      </w:r>
      <w:r>
        <w:t xml:space="preserve">   STORM    </w:t>
      </w:r>
      <w:r>
        <w:t xml:space="preserve">   HURRICANE    </w:t>
      </w:r>
      <w:r>
        <w:t xml:space="preserve">   RUSTY    </w:t>
      </w:r>
      <w:r>
        <w:t xml:space="preserve">   ELMO    </w:t>
      </w:r>
      <w:r>
        <w:t xml:space="preserve">   CATFISH    </w:t>
      </w:r>
      <w:r>
        <w:t xml:space="preserve">   HOUSEBOAT    </w:t>
      </w:r>
      <w:r>
        <w:t xml:space="preserve">   FRANCINE    </w:t>
      </w:r>
      <w:r>
        <w:t xml:space="preserve">   LIZA    </w:t>
      </w:r>
      <w:r>
        <w:t xml:space="preserve">   CORT    </w:t>
      </w:r>
      <w:r>
        <w:t xml:space="preserve">   INDIAN MOUNDS    </w:t>
      </w:r>
      <w:r>
        <w:t xml:space="preserve">   BOTTLE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AT BOTTLE CREEK</dc:title>
  <dcterms:created xsi:type="dcterms:W3CDTF">2021-10-11T18:37:38Z</dcterms:created>
  <dcterms:modified xsi:type="dcterms:W3CDTF">2021-10-11T18:37:38Z</dcterms:modified>
</cp:coreProperties>
</file>