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 INCIDENTS AUGUST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West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Ukraine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Myanmar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Philippines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Burundi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 INCIDENTS AUGUST 2017</dc:title>
  <dcterms:created xsi:type="dcterms:W3CDTF">2021-10-11T18:37:50Z</dcterms:created>
  <dcterms:modified xsi:type="dcterms:W3CDTF">2021-10-11T18:37:50Z</dcterms:modified>
</cp:coreProperties>
</file>