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SEPTEMBER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Libya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SEPTEMBER 2017</dc:title>
  <dcterms:created xsi:type="dcterms:W3CDTF">2021-10-11T18:37:52Z</dcterms:created>
  <dcterms:modified xsi:type="dcterms:W3CDTF">2021-10-11T18:37:52Z</dcterms:modified>
</cp:coreProperties>
</file>