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TERUPTO'S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HEARTBEAT    </w:t>
      </w:r>
      <w:r>
        <w:t xml:space="preserve">   FARM    </w:t>
      </w:r>
      <w:r>
        <w:t xml:space="preserve">   CHARLIE    </w:t>
      </w:r>
      <w:r>
        <w:t xml:space="preserve">   TERRI    </w:t>
      </w:r>
      <w:r>
        <w:t xml:space="preserve">   ANXIOUS    </w:t>
      </w:r>
      <w:r>
        <w:t xml:space="preserve">   SCHOOL    </w:t>
      </w:r>
      <w:r>
        <w:t xml:space="preserve">   COMA    </w:t>
      </w:r>
      <w:r>
        <w:t xml:space="preserve">   HOSPITAL    </w:t>
      </w:r>
      <w:r>
        <w:t xml:space="preserve">   SNOWBALL    </w:t>
      </w:r>
      <w:r>
        <w:t xml:space="preserve">   RALLY    </w:t>
      </w:r>
      <w:r>
        <w:t xml:space="preserve">   SCRUBS    </w:t>
      </w:r>
      <w:r>
        <w:t xml:space="preserve">   SURGERY    </w:t>
      </w:r>
      <w:r>
        <w:t xml:space="preserve">   RUMOR    </w:t>
      </w:r>
      <w:r>
        <w:t xml:space="preserve">   SOCIALIZE    </w:t>
      </w:r>
      <w:r>
        <w:t xml:space="preserve">   TRANCE    </w:t>
      </w:r>
      <w:r>
        <w:t xml:space="preserve">   ESTIMATE    </w:t>
      </w:r>
      <w:r>
        <w:t xml:space="preserve">   COMMUNICATE    </w:t>
      </w:r>
      <w:r>
        <w:t xml:space="preserve">   ANNA    </w:t>
      </w:r>
      <w:r>
        <w:t xml:space="preserve">   DANIELLA    </w:t>
      </w:r>
      <w:r>
        <w:t xml:space="preserve">   JEFFREY    </w:t>
      </w:r>
      <w:r>
        <w:t xml:space="preserve">   ALEXIA    </w:t>
      </w:r>
      <w:r>
        <w:t xml:space="preserve">   LUKE    </w:t>
      </w:r>
      <w:r>
        <w:t xml:space="preserve">   PETER    </w:t>
      </w:r>
      <w:r>
        <w:t xml:space="preserve">   JESSICA    </w:t>
      </w:r>
      <w:r>
        <w:t xml:space="preserve">   TERUPT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TERUPTO'S</dc:title>
  <dcterms:created xsi:type="dcterms:W3CDTF">2021-10-11T18:38:09Z</dcterms:created>
  <dcterms:modified xsi:type="dcterms:W3CDTF">2021-10-11T18:38:09Z</dcterms:modified>
</cp:coreProperties>
</file>