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TESLA'S ATTIC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ACCELERATI    </w:t>
      </w:r>
      <w:r>
        <w:t xml:space="preserve">   CAITLIN    </w:t>
      </w:r>
      <w:r>
        <w:t xml:space="preserve">   DANNY    </w:t>
      </w:r>
      <w:r>
        <w:t xml:space="preserve">   EDISON    </w:t>
      </w:r>
      <w:r>
        <w:t xml:space="preserve">   FELICITY BONK    </w:t>
      </w:r>
      <w:r>
        <w:t xml:space="preserve">   JORGENSON    </w:t>
      </w:r>
      <w:r>
        <w:t xml:space="preserve">   METEOR    </w:t>
      </w:r>
      <w:r>
        <w:t xml:space="preserve">   MITCH    </w:t>
      </w:r>
      <w:r>
        <w:t xml:space="preserve">   MR. SLATE    </w:t>
      </w:r>
      <w:r>
        <w:t xml:space="preserve">   MS PLANCK    </w:t>
      </w:r>
      <w:r>
        <w:t xml:space="preserve">   NICK    </w:t>
      </w:r>
      <w:r>
        <w:t xml:space="preserve">   PETULA    </w:t>
      </w:r>
      <w:r>
        <w:t xml:space="preserve">   SHUT UP 'N LISTEN    </w:t>
      </w:r>
      <w:r>
        <w:t xml:space="preserve">   TESLA    </w:t>
      </w:r>
      <w:r>
        <w:t xml:space="preserve">   THEO    </w:t>
      </w:r>
      <w:r>
        <w:t xml:space="preserve">   TOASTER    </w:t>
      </w:r>
      <w:r>
        <w:t xml:space="preserve">   VINCE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TESLA'S ATTIC WORD SEARCH</dc:title>
  <dcterms:created xsi:type="dcterms:W3CDTF">2021-10-11T18:37:48Z</dcterms:created>
  <dcterms:modified xsi:type="dcterms:W3CDTF">2021-10-11T18:37:48Z</dcterms:modified>
</cp:coreProperties>
</file>